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12AF5" w14:textId="77777777" w:rsidR="008B0380" w:rsidRDefault="00000000">
      <w:pPr>
        <w:pStyle w:val="Title"/>
      </w:pPr>
      <w:r>
        <w:t>IRA Distribution Letter Template</w:t>
      </w:r>
    </w:p>
    <w:p w14:paraId="7C29ADC1" w14:textId="77777777" w:rsidR="008B0380" w:rsidRDefault="00000000">
      <w:r>
        <w:t>This one-page letter is pre-filled with the information you need to make a distribution to the YMCA of Delaware. Simply add your personal details, print the letter, and mail it to your retirement account provider. Please delete these instructions before printing the letter.</w:t>
      </w:r>
      <w:r>
        <w:br/>
      </w:r>
    </w:p>
    <w:p w14:paraId="65FBB128" w14:textId="77777777" w:rsidR="008B0380" w:rsidRDefault="00000000">
      <w:r>
        <w:t>[Insert Retirement Account Provider Address Here]</w:t>
      </w:r>
      <w:r>
        <w:br/>
      </w:r>
    </w:p>
    <w:p w14:paraId="03C8490A" w14:textId="77777777" w:rsidR="008B0380" w:rsidRDefault="00000000">
      <w:r>
        <w:t>[Insert Today’s Date]</w:t>
      </w:r>
    </w:p>
    <w:p w14:paraId="35A6C1A0" w14:textId="77777777" w:rsidR="008B0380" w:rsidRDefault="00000000">
      <w:r>
        <w:br/>
        <w:t>RE: Request for Direct Qualified Charitable Distribution from IRA</w:t>
      </w:r>
    </w:p>
    <w:p w14:paraId="595EEB6B" w14:textId="371726E5" w:rsidR="008B0380" w:rsidRDefault="00000000">
      <w:r>
        <w:t>Dear IRA Administrator:</w:t>
      </w:r>
    </w:p>
    <w:p w14:paraId="297A4EF9" w14:textId="77777777" w:rsidR="008B0380" w:rsidRDefault="00000000">
      <w:r>
        <w:t>Please accept this letter as my request to make a direct qualified charitable distribution from my Individual Retirement Account, account number [insert number here], as authorized under Section 408(d)(8) of the Internal Revenue Code, as amended.</w:t>
      </w:r>
    </w:p>
    <w:p w14:paraId="71319DF0" w14:textId="135EBDA6" w:rsidR="00722C9A" w:rsidRDefault="00000000" w:rsidP="00722C9A">
      <w:pPr>
        <w:pStyle w:val="NoSpacing"/>
      </w:pPr>
      <w:r>
        <w:t>Please issue a check in the amount of $[amount], payable to</w:t>
      </w:r>
      <w:r w:rsidR="00722C9A">
        <w:t xml:space="preserve"> the </w:t>
      </w:r>
      <w:r w:rsidR="00722C9A" w:rsidRPr="00722C9A">
        <w:t>Young Men's Christian Association of Delaware</w:t>
      </w:r>
      <w:r w:rsidR="00722C9A">
        <w:t>.</w:t>
      </w:r>
    </w:p>
    <w:p w14:paraId="5FE94210" w14:textId="77777777" w:rsidR="00722C9A" w:rsidRDefault="00722C9A" w:rsidP="00722C9A">
      <w:pPr>
        <w:pStyle w:val="NoSpacing"/>
      </w:pPr>
    </w:p>
    <w:p w14:paraId="66CE2A19" w14:textId="77777777" w:rsidR="00722C9A" w:rsidRPr="00722C9A" w:rsidRDefault="00722C9A" w:rsidP="00722C9A">
      <w:pPr>
        <w:pStyle w:val="NoSpacing"/>
        <w:rPr>
          <w:b/>
          <w:bCs/>
        </w:rPr>
      </w:pPr>
      <w:r w:rsidRPr="00722C9A">
        <w:rPr>
          <w:b/>
          <w:bCs/>
        </w:rPr>
        <w:t xml:space="preserve">Mailing Address: </w:t>
      </w:r>
    </w:p>
    <w:p w14:paraId="0370CE65" w14:textId="6A7776FB" w:rsidR="00722C9A" w:rsidRDefault="00722C9A" w:rsidP="00722C9A">
      <w:pPr>
        <w:pStyle w:val="NoSpacing"/>
      </w:pPr>
      <w:r>
        <w:t>YMCA of Delaware</w:t>
      </w:r>
      <w:r w:rsidR="00000000">
        <w:br/>
      </w:r>
      <w:r>
        <w:t xml:space="preserve">Association Resource Center </w:t>
      </w:r>
    </w:p>
    <w:p w14:paraId="54347DE6" w14:textId="43BB4C74" w:rsidR="008B0380" w:rsidRDefault="00000000" w:rsidP="00722C9A">
      <w:pPr>
        <w:pStyle w:val="NoSpacing"/>
      </w:pPr>
      <w:r>
        <w:t>100 W. 10th Street, Suite 1100</w:t>
      </w:r>
      <w:r>
        <w:br/>
        <w:t>Wilmington, DE 19801</w:t>
      </w:r>
    </w:p>
    <w:p w14:paraId="52B2E5C7" w14:textId="77777777" w:rsidR="00722C9A" w:rsidRDefault="00722C9A" w:rsidP="00722C9A">
      <w:pPr>
        <w:pStyle w:val="NoSpacing"/>
      </w:pPr>
    </w:p>
    <w:p w14:paraId="7CCEB96B" w14:textId="06487E1C" w:rsidR="008B0380" w:rsidRDefault="00000000">
      <w:r>
        <w:t>The YMCA of Delaware is a qualified charitable organization. Its Federal Tax Identification Number is</w:t>
      </w:r>
      <w:r w:rsidR="00722C9A">
        <w:t xml:space="preserve"> </w:t>
      </w:r>
      <w:r>
        <w:t>51-0065748.</w:t>
      </w:r>
    </w:p>
    <w:p w14:paraId="21AC280C" w14:textId="77777777" w:rsidR="008B0380" w:rsidRDefault="00000000">
      <w:r>
        <w:t>In your transmittal to the organization, please include my name and address as the donor of record in connection with this transfer, and send me a copy for my records at the address listed below.</w:t>
      </w:r>
    </w:p>
    <w:p w14:paraId="648916AB" w14:textId="77777777" w:rsidR="008B0380" w:rsidRDefault="00000000">
      <w:r>
        <w:t>It is my intention that this distribution qualifies as a QCD in accordance with IRC Section 408(d)(8) for the current tax year.</w:t>
      </w:r>
    </w:p>
    <w:p w14:paraId="7A3794CE" w14:textId="718FCA61" w:rsidR="008B0380" w:rsidRDefault="00000000">
      <w:r>
        <w:t xml:space="preserve">If you have any questions regarding this request, </w:t>
      </w:r>
      <w:r w:rsidR="00FB7050">
        <w:t>please feel free to contact me</w:t>
      </w:r>
      <w:r>
        <w:t xml:space="preserve"> at [Your Phone Number] or [Your Email Address].</w:t>
      </w:r>
    </w:p>
    <w:p w14:paraId="41549840" w14:textId="77777777" w:rsidR="008B0380" w:rsidRDefault="00000000">
      <w:r>
        <w:t>Thank you for your prompt attention to this matter.</w:t>
      </w:r>
      <w:r>
        <w:br/>
      </w:r>
    </w:p>
    <w:p w14:paraId="65619B00" w14:textId="77777777" w:rsidR="008B0380" w:rsidRDefault="00000000">
      <w:r>
        <w:t>Sincerely,</w:t>
      </w:r>
    </w:p>
    <w:p w14:paraId="6C844157" w14:textId="77777777" w:rsidR="008B0380" w:rsidRDefault="00000000">
      <w:r>
        <w:lastRenderedPageBreak/>
        <w:t>[Your First and Last Name]</w:t>
      </w:r>
    </w:p>
    <w:p w14:paraId="28CB877D" w14:textId="77777777" w:rsidR="008B0380" w:rsidRDefault="00000000">
      <w:r>
        <w:t>[Your Address]</w:t>
      </w:r>
    </w:p>
    <w:p w14:paraId="23199B02" w14:textId="77777777" w:rsidR="008B0380" w:rsidRDefault="00000000">
      <w:r>
        <w:t>[Your City, State ZIP]</w:t>
      </w:r>
    </w:p>
    <w:p w14:paraId="285C51FA" w14:textId="77777777" w:rsidR="008B0380" w:rsidRDefault="00000000">
      <w:r>
        <w:t>[Your Phone Number]</w:t>
      </w:r>
    </w:p>
    <w:sectPr w:rsidR="008B038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275051">
    <w:abstractNumId w:val="8"/>
  </w:num>
  <w:num w:numId="2" w16cid:durableId="690644145">
    <w:abstractNumId w:val="6"/>
  </w:num>
  <w:num w:numId="3" w16cid:durableId="1063719911">
    <w:abstractNumId w:val="5"/>
  </w:num>
  <w:num w:numId="4" w16cid:durableId="1344436132">
    <w:abstractNumId w:val="4"/>
  </w:num>
  <w:num w:numId="5" w16cid:durableId="1324047811">
    <w:abstractNumId w:val="7"/>
  </w:num>
  <w:num w:numId="6" w16cid:durableId="2021933224">
    <w:abstractNumId w:val="3"/>
  </w:num>
  <w:num w:numId="7" w16cid:durableId="1018047659">
    <w:abstractNumId w:val="2"/>
  </w:num>
  <w:num w:numId="8" w16cid:durableId="611519851">
    <w:abstractNumId w:val="1"/>
  </w:num>
  <w:num w:numId="9" w16cid:durableId="21399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F172A"/>
    <w:rsid w:val="00326F90"/>
    <w:rsid w:val="00722C9A"/>
    <w:rsid w:val="008B0380"/>
    <w:rsid w:val="00AA1D8D"/>
    <w:rsid w:val="00B47730"/>
    <w:rsid w:val="00CB0664"/>
    <w:rsid w:val="00FB705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BEFF44"/>
  <w14:defaultImageDpi w14:val="300"/>
  <w15:docId w15:val="{8510EF07-D161-433A-9FB2-2EC66D5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1406</Characters>
  <Application>Microsoft Office Word</Application>
  <DocSecurity>0</DocSecurity>
  <Lines>40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 Myers</cp:lastModifiedBy>
  <cp:revision>3</cp:revision>
  <dcterms:created xsi:type="dcterms:W3CDTF">2025-04-07T14:31:00Z</dcterms:created>
  <dcterms:modified xsi:type="dcterms:W3CDTF">2025-04-07T14:31:00Z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faec6a99b65ee389cc59525ecd36fedbb21d3b25690b2ce8ac261b2644392f54</vt:lpwstr>
  </property>
</Properties>
</file>